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4B" w:rsidRPr="00BB4774" w:rsidRDefault="00237F4B" w:rsidP="00BB4774">
      <w:pPr>
        <w:rPr>
          <w:rFonts w:ascii="Times New Roman" w:hAnsi="Times New Roman" w:cs="Times New Roman"/>
          <w:b/>
          <w:u w:val="single"/>
        </w:rPr>
      </w:pPr>
      <w:r w:rsidRPr="00BB4774">
        <w:rPr>
          <w:rFonts w:ascii="Times New Roman" w:hAnsi="Times New Roman" w:cs="Times New Roman"/>
          <w:noProof/>
        </w:rPr>
        <w:drawing>
          <wp:inline distT="0" distB="0" distL="0" distR="0" wp14:anchorId="28C0B0FC" wp14:editId="03526A8C">
            <wp:extent cx="762000" cy="742740"/>
            <wp:effectExtent l="0" t="0" r="0" b="635"/>
            <wp:docPr id="3" name="Picture 3" descr="C:\Users\OFFICE\Desktop\IR 29.10.2018\Newsletter\Newsletter Jan-Jun 2018\Photos for Newsletter\IIT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IR 29.10.2018\Newsletter\Newsletter Jan-Jun 2018\Photos for Newsletter\IIT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18" cy="76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774">
        <w:rPr>
          <w:noProof/>
          <w:bdr w:val="none" w:sz="0" w:space="0" w:color="auto" w:frame="1"/>
          <w:lang w:eastAsia="en-US"/>
        </w:rPr>
        <w:t xml:space="preserve">                                                                 </w:t>
      </w:r>
      <w:r w:rsidR="0015477E" w:rsidRPr="00BB4774">
        <w:rPr>
          <w:noProof/>
          <w:bdr w:val="none" w:sz="0" w:space="0" w:color="auto" w:frame="1"/>
          <w:lang w:eastAsia="en-US"/>
        </w:rPr>
        <w:t xml:space="preserve"> </w:t>
      </w:r>
      <w:r w:rsidRPr="00BB4774">
        <w:rPr>
          <w:noProof/>
          <w:bdr w:val="none" w:sz="0" w:space="0" w:color="auto" w:frame="1"/>
          <w:lang w:eastAsia="en-US"/>
        </w:rPr>
        <w:t xml:space="preserve">                                                                              </w:t>
      </w:r>
      <w:r w:rsidRPr="00BB4774">
        <w:rPr>
          <w:noProof/>
          <w:bdr w:val="none" w:sz="0" w:space="0" w:color="auto" w:frame="1"/>
        </w:rPr>
        <w:drawing>
          <wp:inline distT="0" distB="0" distL="0" distR="0" wp14:anchorId="0BCE3CC7" wp14:editId="01FE4F74">
            <wp:extent cx="1514284" cy="549222"/>
            <wp:effectExtent l="0" t="0" r="0" b="3810"/>
            <wp:docPr id="4" name="Picture 4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61" cy="5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61" w:rsidRPr="00BB4774" w:rsidRDefault="00857A61" w:rsidP="00BB477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B4774">
        <w:rPr>
          <w:rFonts w:ascii="Times New Roman" w:hAnsi="Times New Roman" w:cs="Times New Roman"/>
          <w:b/>
          <w:sz w:val="32"/>
          <w:u w:val="single"/>
        </w:rPr>
        <w:t>Registration Form</w:t>
      </w:r>
    </w:p>
    <w:p w:rsidR="00857A61" w:rsidRPr="00BB4774" w:rsidRDefault="0015477E" w:rsidP="00BB4774">
      <w:pPr>
        <w:jc w:val="center"/>
        <w:rPr>
          <w:rFonts w:ascii="Times New Roman" w:hAnsi="Times New Roman" w:cs="Times New Roman"/>
          <w:sz w:val="32"/>
        </w:rPr>
      </w:pPr>
      <w:r w:rsidRPr="00BB4774">
        <w:rPr>
          <w:rFonts w:ascii="Times New Roman" w:hAnsi="Times New Roman" w:cs="Times New Roman"/>
          <w:b/>
          <w:sz w:val="32"/>
          <w:u w:val="single"/>
        </w:rPr>
        <w:t>Innovation, Incubation and Entrepreneurship (I2E) at IIT Bombay, India</w:t>
      </w:r>
    </w:p>
    <w:tbl>
      <w:tblPr>
        <w:tblStyle w:val="a3"/>
        <w:tblW w:w="9527" w:type="dxa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5752"/>
      </w:tblGrid>
      <w:tr w:rsidR="00857A6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857A61" w:rsidRPr="00BB4774" w:rsidRDefault="00857A61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eastAsia="Yu Gothic UI Light" w:hAnsi="Times New Roman" w:cs="Times New Roman"/>
              </w:rPr>
              <w:t>Name</w:t>
            </w:r>
          </w:p>
        </w:tc>
        <w:tc>
          <w:tcPr>
            <w:tcW w:w="5752" w:type="dxa"/>
            <w:vAlign w:val="center"/>
          </w:tcPr>
          <w:p w:rsidR="00857A61" w:rsidRPr="00BB4774" w:rsidRDefault="00857A6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57A6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857A61" w:rsidRPr="00BB4774" w:rsidRDefault="00857A61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5752" w:type="dxa"/>
            <w:vAlign w:val="center"/>
          </w:tcPr>
          <w:p w:rsidR="00857A61" w:rsidRPr="00BB4774" w:rsidRDefault="00857A6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712F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5752" w:type="dxa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57A6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857A61" w:rsidRPr="00BB4774" w:rsidRDefault="00857A61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Home University</w:t>
            </w:r>
          </w:p>
        </w:tc>
        <w:tc>
          <w:tcPr>
            <w:tcW w:w="5752" w:type="dxa"/>
            <w:vAlign w:val="center"/>
          </w:tcPr>
          <w:p w:rsidR="00857A61" w:rsidRPr="00C2187A" w:rsidRDefault="00C2187A" w:rsidP="00BB4774">
            <w:pPr>
              <w:pStyle w:val="a7"/>
              <w:rPr>
                <w:rFonts w:ascii="Times New Roman" w:eastAsia="游明朝" w:hAnsi="Times New Roman" w:cs="Times New Roman" w:hint="eastAsia"/>
              </w:rPr>
            </w:pPr>
            <w:r>
              <w:rPr>
                <w:rFonts w:ascii="Times New Roman" w:eastAsia="游明朝" w:hAnsi="Times New Roman" w:cs="Times New Roman" w:hint="eastAsia"/>
              </w:rPr>
              <w:t>The University of Tokyo</w:t>
            </w:r>
            <w:bookmarkStart w:id="0" w:name="_GoBack"/>
            <w:bookmarkEnd w:id="0"/>
          </w:p>
        </w:tc>
      </w:tr>
      <w:tr w:rsidR="00857A6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857A61" w:rsidRPr="00BB4774" w:rsidRDefault="00A74559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Discipline</w:t>
            </w:r>
            <w:r w:rsidR="002D0B33" w:rsidRPr="00BB4774">
              <w:rPr>
                <w:rFonts w:ascii="Times New Roman" w:hAnsi="Times New Roman" w:cs="Times New Roman"/>
              </w:rPr>
              <w:t xml:space="preserve"> / Department Name </w:t>
            </w:r>
          </w:p>
        </w:tc>
        <w:tc>
          <w:tcPr>
            <w:tcW w:w="5752" w:type="dxa"/>
            <w:vAlign w:val="center"/>
          </w:tcPr>
          <w:p w:rsidR="00857A61" w:rsidRPr="00BB4774" w:rsidRDefault="00857A6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74559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A74559" w:rsidRPr="00BB4774" w:rsidRDefault="00A74559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Name of the Program</w:t>
            </w:r>
          </w:p>
        </w:tc>
        <w:tc>
          <w:tcPr>
            <w:tcW w:w="5752" w:type="dxa"/>
            <w:vAlign w:val="center"/>
          </w:tcPr>
          <w:p w:rsidR="00A74559" w:rsidRPr="00BB4774" w:rsidRDefault="00A74559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74559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A74559" w:rsidRPr="00BB4774" w:rsidRDefault="00A74559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Total Duration of Program</w:t>
            </w:r>
          </w:p>
        </w:tc>
        <w:tc>
          <w:tcPr>
            <w:tcW w:w="5752" w:type="dxa"/>
            <w:vAlign w:val="center"/>
          </w:tcPr>
          <w:p w:rsidR="00A74559" w:rsidRPr="00BB4774" w:rsidRDefault="00A74559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57A6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857A61" w:rsidRPr="00BB4774" w:rsidRDefault="00A74559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Year of Study</w:t>
            </w:r>
          </w:p>
        </w:tc>
        <w:tc>
          <w:tcPr>
            <w:tcW w:w="5752" w:type="dxa"/>
            <w:vAlign w:val="center"/>
          </w:tcPr>
          <w:p w:rsidR="00857A61" w:rsidRPr="00BB4774" w:rsidRDefault="00857A6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57A6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BB4774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 xml:space="preserve">University Contact Person  </w:t>
            </w:r>
          </w:p>
          <w:p w:rsidR="00857A6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(Name, Email, Phone Number)</w:t>
            </w:r>
          </w:p>
        </w:tc>
        <w:tc>
          <w:tcPr>
            <w:tcW w:w="5752" w:type="dxa"/>
            <w:vAlign w:val="center"/>
          </w:tcPr>
          <w:p w:rsidR="00857A61" w:rsidRPr="00BB4774" w:rsidRDefault="00857A6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712F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Date of Birth (dd/mm/yyyy)</w:t>
            </w:r>
          </w:p>
        </w:tc>
        <w:tc>
          <w:tcPr>
            <w:tcW w:w="5752" w:type="dxa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712F1" w:rsidRPr="00BB4774" w:rsidTr="00BB4774">
        <w:trPr>
          <w:trHeight w:val="575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Citizenship</w:t>
            </w:r>
          </w:p>
        </w:tc>
        <w:tc>
          <w:tcPr>
            <w:tcW w:w="5752" w:type="dxa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712F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B725EA" w:rsidRPr="00BB4774" w:rsidRDefault="00B725EA" w:rsidP="00BB4774">
            <w:pPr>
              <w:pStyle w:val="a7"/>
              <w:rPr>
                <w:rFonts w:ascii="Times New Roman" w:hAnsi="Times New Roman" w:cs="Times New Roman"/>
              </w:rPr>
            </w:pPr>
          </w:p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  <w:r w:rsidRPr="00BB4774">
              <w:rPr>
                <w:rFonts w:ascii="Times New Roman" w:hAnsi="Times New Roman" w:cs="Times New Roman"/>
              </w:rPr>
              <w:t>Permanent Address</w:t>
            </w:r>
          </w:p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712F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eastAsia="Yu Gothic UI Light" w:hAnsi="Times New Roman" w:cs="Times New Roman"/>
              </w:rPr>
            </w:pPr>
            <w:r w:rsidRPr="00BB4774">
              <w:rPr>
                <w:rFonts w:ascii="Times New Roman" w:eastAsia="Yu Gothic UI Light" w:hAnsi="Times New Roman" w:cs="Times New Roman"/>
              </w:rPr>
              <w:t>Phone Number</w:t>
            </w:r>
            <w:r w:rsidR="00BB4774">
              <w:rPr>
                <w:rFonts w:ascii="Times New Roman" w:eastAsia="Yu Gothic UI Light" w:hAnsi="Times New Roman" w:cs="Times New Roman"/>
              </w:rPr>
              <w:t xml:space="preserve"> / Cell Phone</w:t>
            </w:r>
          </w:p>
        </w:tc>
        <w:tc>
          <w:tcPr>
            <w:tcW w:w="5752" w:type="dxa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712F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eastAsia="Yu Gothic UI Light" w:hAnsi="Times New Roman" w:cs="Times New Roman"/>
              </w:rPr>
            </w:pPr>
            <w:r w:rsidRPr="00BB4774">
              <w:rPr>
                <w:rFonts w:ascii="Times New Roman" w:eastAsia="Yu Gothic UI Light" w:hAnsi="Times New Roman" w:cs="Times New Roman"/>
              </w:rPr>
              <w:t>E-mail</w:t>
            </w:r>
          </w:p>
        </w:tc>
        <w:tc>
          <w:tcPr>
            <w:tcW w:w="5752" w:type="dxa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712F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eastAsia="Yu Gothic UI Light" w:hAnsi="Times New Roman" w:cs="Times New Roman"/>
              </w:rPr>
            </w:pPr>
            <w:r w:rsidRPr="00BB4774">
              <w:rPr>
                <w:rFonts w:ascii="Times New Roman" w:eastAsia="Yu Gothic UI Light" w:hAnsi="Times New Roman" w:cs="Times New Roman"/>
              </w:rPr>
              <w:t>Passport No.</w:t>
            </w:r>
          </w:p>
          <w:p w:rsidR="00E712F1" w:rsidRPr="00BB4774" w:rsidRDefault="00E712F1" w:rsidP="00BB4774">
            <w:pPr>
              <w:pStyle w:val="a7"/>
              <w:rPr>
                <w:rFonts w:ascii="Times New Roman" w:eastAsia="Yu Gothic UI Light" w:hAnsi="Times New Roman" w:cs="Times New Roman"/>
              </w:rPr>
            </w:pPr>
            <w:r w:rsidRPr="00BB4774">
              <w:rPr>
                <w:rFonts w:ascii="Times New Roman" w:eastAsia="Yu Gothic UI Light" w:hAnsi="Times New Roman" w:cs="Times New Roman"/>
              </w:rPr>
              <w:t>Date of Issue &amp; Date of Expiry</w:t>
            </w:r>
          </w:p>
          <w:p w:rsidR="00E712F1" w:rsidRPr="00BB4774" w:rsidRDefault="00E712F1" w:rsidP="00BB4774">
            <w:pPr>
              <w:pStyle w:val="a7"/>
              <w:rPr>
                <w:rFonts w:ascii="Times New Roman" w:eastAsia="Yu Gothic UI Light" w:hAnsi="Times New Roman" w:cs="Times New Roman"/>
              </w:rPr>
            </w:pPr>
            <w:r w:rsidRPr="00BB4774">
              <w:rPr>
                <w:rFonts w:ascii="Times New Roman" w:eastAsia="Yu Gothic UI Light" w:hAnsi="Times New Roman" w:cs="Times New Roman"/>
              </w:rPr>
              <w:t>(dd/mm/yyyy)</w:t>
            </w:r>
          </w:p>
        </w:tc>
        <w:tc>
          <w:tcPr>
            <w:tcW w:w="5752" w:type="dxa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712F1" w:rsidRPr="00BB4774" w:rsidTr="00BB4774">
        <w:trPr>
          <w:trHeight w:val="510"/>
          <w:jc w:val="center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:rsidR="00BB4774" w:rsidRPr="00BB4774" w:rsidRDefault="00E712F1" w:rsidP="00BB4774">
            <w:pPr>
              <w:pStyle w:val="a7"/>
              <w:rPr>
                <w:rFonts w:ascii="Times New Roman" w:eastAsia="Yu Gothic UI Light" w:hAnsi="Times New Roman" w:cs="Times New Roman"/>
              </w:rPr>
            </w:pPr>
            <w:r w:rsidRPr="00BB4774">
              <w:rPr>
                <w:rFonts w:ascii="Times New Roman" w:eastAsia="Yu Gothic UI Light" w:hAnsi="Times New Roman" w:cs="Times New Roman"/>
              </w:rPr>
              <w:t xml:space="preserve">Emergency Contact Person </w:t>
            </w:r>
          </w:p>
          <w:p w:rsidR="00E712F1" w:rsidRPr="00BB4774" w:rsidRDefault="00E712F1" w:rsidP="00BB4774">
            <w:pPr>
              <w:pStyle w:val="a7"/>
              <w:rPr>
                <w:rFonts w:ascii="Times New Roman" w:eastAsia="Yu Gothic UI Light" w:hAnsi="Times New Roman" w:cs="Times New Roman"/>
              </w:rPr>
            </w:pPr>
            <w:r w:rsidRPr="00BB4774">
              <w:rPr>
                <w:rFonts w:ascii="Times New Roman" w:eastAsia="Yu Gothic UI Light" w:hAnsi="Times New Roman" w:cs="Times New Roman"/>
              </w:rPr>
              <w:t>(Name, Email, Phone Number)</w:t>
            </w:r>
          </w:p>
        </w:tc>
        <w:tc>
          <w:tcPr>
            <w:tcW w:w="5752" w:type="dxa"/>
            <w:vAlign w:val="center"/>
          </w:tcPr>
          <w:p w:rsidR="00E712F1" w:rsidRPr="00BB4774" w:rsidRDefault="00E712F1" w:rsidP="00BB477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A0546C" w:rsidRPr="00BB4774" w:rsidRDefault="00A0546C" w:rsidP="00BB4774">
      <w:pPr>
        <w:rPr>
          <w:rFonts w:ascii="Times New Roman" w:eastAsia="Yu Gothic UI Light" w:hAnsi="Times New Roman" w:cs="Times New Roman"/>
          <w:b/>
        </w:rPr>
      </w:pPr>
      <w:r w:rsidRPr="00BB4774">
        <w:rPr>
          <w:rFonts w:ascii="Times New Roman" w:eastAsia="Yu Gothic UI Light" w:hAnsi="Times New Roman" w:cs="Times New Roman"/>
          <w:b/>
        </w:rPr>
        <w:t>I hereby certify that all the above information given are true and correct to best of my knowledge, and apply for Innovation, Incubation and Entrepreneurship (I2E) program.</w:t>
      </w:r>
    </w:p>
    <w:p w:rsidR="00B207DC" w:rsidRPr="00BB4774" w:rsidRDefault="00B207DC" w:rsidP="00BB4774">
      <w:pPr>
        <w:rPr>
          <w:rFonts w:ascii="Times New Roman" w:hAnsi="Times New Roman" w:cs="Times New Roman"/>
        </w:rPr>
      </w:pPr>
    </w:p>
    <w:p w:rsidR="00A0546C" w:rsidRPr="00BB4774" w:rsidRDefault="00A0546C" w:rsidP="00BB4774">
      <w:pPr>
        <w:rPr>
          <w:rFonts w:ascii="Times New Roman" w:hAnsi="Times New Roman" w:cs="Times New Roman"/>
        </w:rPr>
      </w:pPr>
      <w:r w:rsidRPr="00BB4774">
        <w:rPr>
          <w:rFonts w:ascii="Times New Roman" w:hAnsi="Times New Roman" w:cs="Times New Roman"/>
        </w:rPr>
        <w:t>_____________</w:t>
      </w:r>
    </w:p>
    <w:p w:rsidR="00A0546C" w:rsidRPr="00BB4774" w:rsidRDefault="00A0546C" w:rsidP="00BB4774">
      <w:pPr>
        <w:rPr>
          <w:rFonts w:ascii="Times New Roman" w:hAnsi="Times New Roman" w:cs="Times New Roman"/>
          <w:b/>
        </w:rPr>
      </w:pPr>
      <w:r w:rsidRPr="00BB4774">
        <w:rPr>
          <w:rFonts w:ascii="Times New Roman" w:hAnsi="Times New Roman" w:cs="Times New Roman"/>
          <w:b/>
        </w:rPr>
        <w:t>Signature</w:t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  <w:r w:rsidR="0015477E" w:rsidRPr="00BB4774">
        <w:rPr>
          <w:rFonts w:ascii="Times New Roman" w:hAnsi="Times New Roman" w:cs="Times New Roman"/>
          <w:b/>
        </w:rPr>
        <w:tab/>
      </w:r>
    </w:p>
    <w:p w:rsidR="0015477E" w:rsidRPr="00BB4774" w:rsidRDefault="0015477E" w:rsidP="00BB4774">
      <w:pPr>
        <w:rPr>
          <w:rFonts w:ascii="Times New Roman" w:hAnsi="Times New Roman" w:cs="Times New Roman"/>
          <w:b/>
        </w:rPr>
      </w:pPr>
      <w:r w:rsidRPr="00BB4774">
        <w:rPr>
          <w:rFonts w:ascii="Times New Roman" w:hAnsi="Times New Roman" w:cs="Times New Roman"/>
          <w:b/>
        </w:rPr>
        <w:t>Date:</w:t>
      </w:r>
    </w:p>
    <w:sectPr w:rsidR="0015477E" w:rsidRPr="00BB4774" w:rsidSect="00B71FB1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7A" w:rsidRDefault="00C2187A" w:rsidP="00C2187A">
      <w:pPr>
        <w:spacing w:after="0" w:line="240" w:lineRule="auto"/>
      </w:pPr>
      <w:r>
        <w:separator/>
      </w:r>
    </w:p>
  </w:endnote>
  <w:endnote w:type="continuationSeparator" w:id="0">
    <w:p w:rsidR="00C2187A" w:rsidRDefault="00C2187A" w:rsidP="00C2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Light">
    <w:altName w:val="MS UI Gothic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7A" w:rsidRDefault="00C2187A" w:rsidP="00C2187A">
      <w:pPr>
        <w:spacing w:after="0" w:line="240" w:lineRule="auto"/>
      </w:pPr>
      <w:r>
        <w:separator/>
      </w:r>
    </w:p>
  </w:footnote>
  <w:footnote w:type="continuationSeparator" w:id="0">
    <w:p w:rsidR="00C2187A" w:rsidRDefault="00C2187A" w:rsidP="00C2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427C4"/>
    <w:multiLevelType w:val="hybridMultilevel"/>
    <w:tmpl w:val="7D2447C8"/>
    <w:lvl w:ilvl="0" w:tplc="50D6A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2ADA"/>
    <w:multiLevelType w:val="hybridMultilevel"/>
    <w:tmpl w:val="47B4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868"/>
    <w:multiLevelType w:val="hybridMultilevel"/>
    <w:tmpl w:val="B73C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E6DE9"/>
    <w:multiLevelType w:val="hybridMultilevel"/>
    <w:tmpl w:val="5A0C15BA"/>
    <w:lvl w:ilvl="0" w:tplc="CB306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728D1"/>
    <w:multiLevelType w:val="hybridMultilevel"/>
    <w:tmpl w:val="29EC88B8"/>
    <w:lvl w:ilvl="0" w:tplc="365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0BB3"/>
    <w:multiLevelType w:val="hybridMultilevel"/>
    <w:tmpl w:val="91F0180C"/>
    <w:lvl w:ilvl="0" w:tplc="64D47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4E"/>
    <w:rsid w:val="00060DF1"/>
    <w:rsid w:val="00072B88"/>
    <w:rsid w:val="000F161C"/>
    <w:rsid w:val="00111010"/>
    <w:rsid w:val="00123034"/>
    <w:rsid w:val="0015477E"/>
    <w:rsid w:val="001E368D"/>
    <w:rsid w:val="00237F4B"/>
    <w:rsid w:val="00292964"/>
    <w:rsid w:val="002C33EE"/>
    <w:rsid w:val="002D0B33"/>
    <w:rsid w:val="002E41A4"/>
    <w:rsid w:val="00352925"/>
    <w:rsid w:val="003A2CC7"/>
    <w:rsid w:val="003F43CF"/>
    <w:rsid w:val="004402CF"/>
    <w:rsid w:val="004528F6"/>
    <w:rsid w:val="004566A5"/>
    <w:rsid w:val="004C6AB2"/>
    <w:rsid w:val="00550B53"/>
    <w:rsid w:val="00566880"/>
    <w:rsid w:val="005E6842"/>
    <w:rsid w:val="005F6764"/>
    <w:rsid w:val="0062463A"/>
    <w:rsid w:val="0063063F"/>
    <w:rsid w:val="00672580"/>
    <w:rsid w:val="006F0430"/>
    <w:rsid w:val="00754D92"/>
    <w:rsid w:val="00771E7F"/>
    <w:rsid w:val="007B5E3D"/>
    <w:rsid w:val="00857A61"/>
    <w:rsid w:val="00936F5E"/>
    <w:rsid w:val="00944DC4"/>
    <w:rsid w:val="009F6439"/>
    <w:rsid w:val="00A00A77"/>
    <w:rsid w:val="00A00C59"/>
    <w:rsid w:val="00A0546C"/>
    <w:rsid w:val="00A3604E"/>
    <w:rsid w:val="00A74559"/>
    <w:rsid w:val="00AD3117"/>
    <w:rsid w:val="00B207DC"/>
    <w:rsid w:val="00B71FB1"/>
    <w:rsid w:val="00B725EA"/>
    <w:rsid w:val="00BB4774"/>
    <w:rsid w:val="00BE62C4"/>
    <w:rsid w:val="00C2187A"/>
    <w:rsid w:val="00C91E6A"/>
    <w:rsid w:val="00D4278B"/>
    <w:rsid w:val="00DA1B7A"/>
    <w:rsid w:val="00E012E1"/>
    <w:rsid w:val="00E32C9B"/>
    <w:rsid w:val="00E712F1"/>
    <w:rsid w:val="00E97C20"/>
    <w:rsid w:val="00ED49D5"/>
    <w:rsid w:val="00F33188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8BDF3"/>
  <w15:chartTrackingRefBased/>
  <w15:docId w15:val="{00BE2339-C828-4793-8D50-1CEA8221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61"/>
    <w:pPr>
      <w:widowControl w:val="0"/>
      <w:jc w:val="both"/>
    </w:pPr>
    <w:rPr>
      <w:rFonts w:eastAsiaTheme="minorEastAsia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A61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7F4B"/>
    <w:rPr>
      <w:rFonts w:ascii="Segoe UI" w:eastAsiaTheme="minorEastAsia" w:hAnsi="Segoe UI" w:cs="Segoe UI"/>
      <w:kern w:val="2"/>
      <w:sz w:val="18"/>
      <w:szCs w:val="18"/>
      <w:lang w:eastAsia="ja-JP"/>
    </w:rPr>
  </w:style>
  <w:style w:type="paragraph" w:styleId="a7">
    <w:name w:val="No Spacing"/>
    <w:uiPriority w:val="1"/>
    <w:qFormat/>
    <w:rsid w:val="00E712F1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rsid w:val="006F04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0">
    <w:name w:val="HTML 書式付き (文字)"/>
    <w:basedOn w:val="a0"/>
    <w:link w:val="HTML"/>
    <w:uiPriority w:val="99"/>
    <w:semiHidden/>
    <w:rsid w:val="006F0430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21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87A"/>
    <w:rPr>
      <w:rFonts w:eastAsiaTheme="minorEastAsia"/>
      <w:kern w:val="2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unhideWhenUsed/>
    <w:rsid w:val="00C218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87A"/>
    <w:rPr>
      <w:rFonts w:eastAsiaTheme="minorEastAsia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nuniversitie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9AF3A669</Template>
  <TotalTime>346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岡本　絵莉</cp:lastModifiedBy>
  <cp:revision>43</cp:revision>
  <cp:lastPrinted>2019-05-06T04:59:00Z</cp:lastPrinted>
  <dcterms:created xsi:type="dcterms:W3CDTF">2019-04-25T06:12:00Z</dcterms:created>
  <dcterms:modified xsi:type="dcterms:W3CDTF">2019-05-13T05:40:00Z</dcterms:modified>
</cp:coreProperties>
</file>